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3DC" w:rsidRDefault="00C45434">
      <w:pPr>
        <w:pStyle w:val="C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-502920</wp:posOffset>
                </wp:positionV>
                <wp:extent cx="2019300" cy="1912620"/>
                <wp:effectExtent l="0" t="0" r="19050" b="1143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434" w:rsidRDefault="00C45434">
                            <w:r w:rsidRPr="00C45434">
                              <w:drawing>
                                <wp:inline distT="0" distB="0" distL="0" distR="0" wp14:anchorId="3BA50450" wp14:editId="44A346A1">
                                  <wp:extent cx="1775459" cy="1924724"/>
                                  <wp:effectExtent l="0" t="0" r="0" b="0"/>
                                  <wp:docPr id="60345436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3454363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289" cy="1941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1.8pt;margin-top:-39.6pt;width:159pt;height:15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3yEQ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">
                <v:textbox>
                  <w:txbxContent>
                    <w:p w:rsidR="00C45434" w:rsidRDefault="00C45434">
                      <w:r w:rsidRPr="00C45434">
                        <w:drawing>
                          <wp:inline distT="0" distB="0" distL="0" distR="0" wp14:anchorId="3BA50450" wp14:editId="44A346A1">
                            <wp:extent cx="1775459" cy="1924724"/>
                            <wp:effectExtent l="0" t="0" r="0" b="0"/>
                            <wp:docPr id="603454363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3454363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289" cy="1941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 xml:space="preserve">MIMSZ III. </w:t>
      </w:r>
      <w:proofErr w:type="spellStart"/>
      <w:r w:rsidR="00000000">
        <w:t>Szabadegyetem</w:t>
      </w:r>
      <w:proofErr w:type="spellEnd"/>
      <w:r w:rsidR="00000000">
        <w:t xml:space="preserve"> –</w:t>
      </w:r>
      <w:proofErr w:type="spellStart"/>
      <w:r w:rsidR="00000000">
        <w:t>Jelentkezési</w:t>
      </w:r>
      <w:proofErr w:type="spellEnd"/>
      <w:r w:rsidR="00000000">
        <w:t xml:space="preserve"> lap</w:t>
      </w:r>
    </w:p>
    <w:p w:rsidR="00C45434" w:rsidRDefault="00C45434"/>
    <w:p w:rsidR="00C45434" w:rsidRDefault="00C45434"/>
    <w:p w:rsidR="00C45434" w:rsidRDefault="00C45434"/>
    <w:p w:rsidR="001753DC" w:rsidRDefault="00000000">
      <w:r>
        <w:t xml:space="preserve">📅 </w:t>
      </w:r>
      <w:proofErr w:type="spellStart"/>
      <w:r>
        <w:t>Időpont</w:t>
      </w:r>
      <w:proofErr w:type="spellEnd"/>
      <w:r>
        <w:t>: 2025. szeptember 6–7.</w:t>
      </w:r>
    </w:p>
    <w:p w:rsidR="00C45434" w:rsidRDefault="00000000">
      <w:r>
        <w:t xml:space="preserve">📍 </w:t>
      </w:r>
      <w:proofErr w:type="spellStart"/>
      <w:r>
        <w:t>Helyszín</w:t>
      </w:r>
      <w:proofErr w:type="spellEnd"/>
      <w:r>
        <w:t xml:space="preserve">: </w:t>
      </w:r>
      <w:proofErr w:type="spellStart"/>
      <w:r w:rsidR="00C45434">
        <w:t>Cserepesház</w:t>
      </w:r>
      <w:proofErr w:type="spellEnd"/>
      <w:r w:rsidR="00C45434">
        <w:t xml:space="preserve"> </w:t>
      </w:r>
      <w:proofErr w:type="spellStart"/>
      <w:r w:rsidR="00C45434">
        <w:t>Kulturális</w:t>
      </w:r>
      <w:proofErr w:type="spellEnd"/>
      <w:r w:rsidR="00C45434">
        <w:t xml:space="preserve"> </w:t>
      </w:r>
      <w:proofErr w:type="spellStart"/>
      <w:r w:rsidR="00C45434">
        <w:t>Központ</w:t>
      </w:r>
      <w:proofErr w:type="spellEnd"/>
      <w:r w:rsidR="00C45434">
        <w:t xml:space="preserve">, 1144 Budapest, Vezér </w:t>
      </w:r>
      <w:proofErr w:type="spellStart"/>
      <w:r w:rsidR="00C45434">
        <w:t>út</w:t>
      </w:r>
      <w:proofErr w:type="spellEnd"/>
      <w:r w:rsidR="00C45434">
        <w:t xml:space="preserve"> 28/b</w:t>
      </w:r>
    </w:p>
    <w:p w:rsidR="001753DC" w:rsidRDefault="00000000">
      <w:r>
        <w:t xml:space="preserve">💰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díj</w:t>
      </w:r>
      <w:proofErr w:type="spellEnd"/>
      <w:r>
        <w:t>: 15 000 Ft / nap</w:t>
      </w:r>
    </w:p>
    <w:p w:rsidR="001753DC" w:rsidRDefault="00000000">
      <w:pPr>
        <w:pStyle w:val="Cmsor2"/>
      </w:pPr>
      <w:r>
        <w:t>1. Személyes adatok</w:t>
      </w:r>
    </w:p>
    <w:p w:rsidR="001753DC" w:rsidRDefault="00000000">
      <w:r>
        <w:t>Teljes név: ______________________________________</w:t>
      </w:r>
    </w:p>
    <w:p w:rsidR="001753DC" w:rsidRDefault="00000000">
      <w:r>
        <w:t>Születési dátum: ____ / ____ / ______</w:t>
      </w:r>
    </w:p>
    <w:p w:rsidR="001753DC" w:rsidRDefault="00000000">
      <w:r>
        <w:t>Telefonszám: ____________________________________</w:t>
      </w:r>
    </w:p>
    <w:p w:rsidR="001753DC" w:rsidRDefault="00000000">
      <w:r>
        <w:t>E-mail cím: _____________________________________</w:t>
      </w:r>
    </w:p>
    <w:p w:rsidR="001753DC" w:rsidRDefault="00000000">
      <w:r>
        <w:t>Lakcím: _________________________________________</w:t>
      </w:r>
    </w:p>
    <w:p w:rsidR="001753DC" w:rsidRDefault="00000000">
      <w:r>
        <w:t xml:space="preserve">            _______________________________________</w:t>
      </w:r>
    </w:p>
    <w:p w:rsidR="001753DC" w:rsidRDefault="00000000">
      <w:pPr>
        <w:pStyle w:val="Cmsor2"/>
      </w:pPr>
      <w:r>
        <w:t>2. Intézményi adatok (ha van)</w:t>
      </w:r>
    </w:p>
    <w:p w:rsidR="001753DC" w:rsidRDefault="00000000">
      <w:r>
        <w:t>Intézmény neve: __________________________________</w:t>
      </w:r>
    </w:p>
    <w:p w:rsidR="001753DC" w:rsidRDefault="00000000">
      <w:r>
        <w:t>Beosztás / szakirány / tagság: ________________________</w:t>
      </w:r>
    </w:p>
    <w:p w:rsidR="001753DC" w:rsidRDefault="00000000">
      <w:pPr>
        <w:pStyle w:val="Cmsor2"/>
      </w:pPr>
      <w:r>
        <w:t>3. Részvételi szándék</w:t>
      </w:r>
    </w:p>
    <w:p w:rsidR="001753DC" w:rsidRDefault="00000000">
      <w:r>
        <w:t>Részt veszek:</w:t>
      </w:r>
    </w:p>
    <w:p w:rsidR="001753DC" w:rsidRDefault="00000000">
      <w:r>
        <w:t xml:space="preserve">  [ ] szeptember 6. (szombat)</w:t>
      </w:r>
    </w:p>
    <w:p w:rsidR="001753DC" w:rsidRDefault="00000000">
      <w:r>
        <w:t xml:space="preserve">  [ ] szeptember 7. (vasárnap)</w:t>
      </w:r>
    </w:p>
    <w:p w:rsidR="001753DC" w:rsidRDefault="00000000">
      <w:r>
        <w:t xml:space="preserve">  [ ] Mindkét napon</w:t>
      </w:r>
    </w:p>
    <w:p w:rsidR="001753DC" w:rsidRDefault="00000000">
      <w:r>
        <w:t>Részvételi díj fizetendő összege: ________ Ft</w:t>
      </w:r>
    </w:p>
    <w:p w:rsidR="001753DC" w:rsidRDefault="00000000">
      <w:r>
        <w:t>(15 000 Ft x a kiválasztott napok száma)</w:t>
      </w:r>
    </w:p>
    <w:p w:rsidR="001753DC" w:rsidRDefault="00000000">
      <w:pPr>
        <w:pStyle w:val="Cmsor2"/>
      </w:pPr>
      <w:r>
        <w:lastRenderedPageBreak/>
        <w:t>4. Egyéb megjegyzés / kérés</w:t>
      </w:r>
    </w:p>
    <w:p w:rsidR="001753DC" w:rsidRDefault="00000000">
      <w:r>
        <w:t>__________________________________________________________</w:t>
      </w:r>
    </w:p>
    <w:p w:rsidR="001753DC" w:rsidRDefault="00000000">
      <w:r>
        <w:t>__________________________________________________________</w:t>
      </w:r>
    </w:p>
    <w:p w:rsidR="001753DC" w:rsidRDefault="00000000">
      <w:pPr>
        <w:pStyle w:val="Cmsor2"/>
      </w:pPr>
      <w:r>
        <w:t>5. Fizetési információk</w:t>
      </w:r>
    </w:p>
    <w:p w:rsidR="001753DC" w:rsidRDefault="00000000">
      <w:r>
        <w:t>A részvételi díj befizetése:</w:t>
      </w:r>
    </w:p>
    <w:p w:rsidR="001753DC" w:rsidRDefault="00000000">
      <w:r>
        <w:t>- A helyszínen készpénzben VAGY</w:t>
      </w:r>
    </w:p>
    <w:p w:rsidR="001753DC" w:rsidRDefault="00000000">
      <w:r>
        <w:t>- Előzetesen átutalással az alábbi bankszámlaszámra:</w:t>
      </w:r>
    </w:p>
    <w:p w:rsidR="001753DC" w:rsidRDefault="00000000">
      <w:r>
        <w:t>Számlaszám: OTP Bank – 11742520-21108842</w:t>
      </w:r>
    </w:p>
    <w:p w:rsidR="001753DC" w:rsidRDefault="00000000">
      <w:r>
        <w:t>Közleményben kérjük feltüntetni:</w:t>
      </w:r>
    </w:p>
    <w:p w:rsidR="001753DC" w:rsidRDefault="00000000">
      <w:r>
        <w:t>„Szabadegyetem – [név] – [dátum(ok)]”</w:t>
      </w:r>
    </w:p>
    <w:p w:rsidR="001753DC" w:rsidRDefault="00000000">
      <w:r>
        <w:t>(pl. „Szabadegyetem – Kovács Anna – szept. 6-7.”)</w:t>
      </w:r>
    </w:p>
    <w:p w:rsidR="001753DC" w:rsidRDefault="00000000">
      <w:pPr>
        <w:pStyle w:val="Cmsor2"/>
      </w:pPr>
      <w:r>
        <w:t>6. Adatkezelési hozzájárulás</w:t>
      </w:r>
    </w:p>
    <w:p w:rsidR="001753DC" w:rsidRDefault="00000000">
      <w:proofErr w:type="gramStart"/>
      <w:r>
        <w:t>[ ]</w:t>
      </w:r>
      <w:proofErr w:type="gramEnd"/>
      <w:r>
        <w:t xml:space="preserve"> Hozzájárulok ahhoz, hogy a Magyar </w:t>
      </w:r>
      <w:proofErr w:type="spellStart"/>
      <w:r w:rsidR="00C45434">
        <w:t>Integratív</w:t>
      </w:r>
      <w:proofErr w:type="spellEnd"/>
      <w:r w:rsidR="00C45434">
        <w:t xml:space="preserve"> Medicina</w:t>
      </w:r>
      <w:r>
        <w:t xml:space="preserve"> </w:t>
      </w:r>
      <w:proofErr w:type="spellStart"/>
      <w:r>
        <w:t>Szövetség</w:t>
      </w:r>
      <w:proofErr w:type="spellEnd"/>
      <w:r>
        <w:t xml:space="preserve"> (MIMSZ) a jelentkezés során megadott adataimat a rendezvény megszervezése és lebonyolítása céljából kezelje.</w:t>
      </w:r>
    </w:p>
    <w:p w:rsidR="001753DC" w:rsidRDefault="00000000">
      <w:r>
        <w:br/>
        <w:t>Dátum: ____ / ____ / 2025</w:t>
      </w:r>
    </w:p>
    <w:p w:rsidR="001753DC" w:rsidRDefault="00000000">
      <w:proofErr w:type="spellStart"/>
      <w:r>
        <w:t>Aláírás</w:t>
      </w:r>
      <w:proofErr w:type="spellEnd"/>
      <w:r>
        <w:t>: ______________________________</w:t>
      </w:r>
    </w:p>
    <w:p w:rsidR="00C45434" w:rsidRDefault="00C45434"/>
    <w:p w:rsidR="00C45434" w:rsidRPr="00C45434" w:rsidRDefault="00C45434">
      <w:pPr>
        <w:rPr>
          <w:i/>
          <w:iCs/>
        </w:rPr>
      </w:pPr>
      <w:r>
        <w:rPr>
          <w:i/>
          <w:iCs/>
        </w:rPr>
        <w:t xml:space="preserve">A </w:t>
      </w:r>
      <w:proofErr w:type="spellStart"/>
      <w:r>
        <w:rPr>
          <w:i/>
          <w:iCs/>
        </w:rPr>
        <w:t>jelentkezési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lapot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kérjük</w:t>
      </w:r>
      <w:proofErr w:type="spellEnd"/>
      <w:r>
        <w:rPr>
          <w:i/>
          <w:iCs/>
        </w:rPr>
        <w:t xml:space="preserve"> a </w:t>
      </w:r>
      <w:hyperlink r:id="rId7" w:history="1">
        <w:r w:rsidRPr="00CC4E35">
          <w:rPr>
            <w:rStyle w:val="Hiperhivatkozs"/>
            <w:i/>
            <w:iCs/>
          </w:rPr>
          <w:t>mimszelnokseg@gmail.com</w:t>
        </w:r>
      </w:hyperlink>
      <w:r>
        <w:rPr>
          <w:i/>
          <w:iCs/>
        </w:rPr>
        <w:t xml:space="preserve"> </w:t>
      </w:r>
      <w:proofErr w:type="spellStart"/>
      <w:r>
        <w:rPr>
          <w:i/>
          <w:iCs/>
        </w:rPr>
        <w:t>címre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megküldeni</w:t>
      </w:r>
      <w:proofErr w:type="spellEnd"/>
      <w:r>
        <w:rPr>
          <w:i/>
          <w:iCs/>
        </w:rPr>
        <w:t>.</w:t>
      </w:r>
    </w:p>
    <w:sectPr w:rsidR="00C45434" w:rsidRPr="00C454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8114738">
    <w:abstractNumId w:val="8"/>
  </w:num>
  <w:num w:numId="2" w16cid:durableId="1791237962">
    <w:abstractNumId w:val="6"/>
  </w:num>
  <w:num w:numId="3" w16cid:durableId="1928225769">
    <w:abstractNumId w:val="5"/>
  </w:num>
  <w:num w:numId="4" w16cid:durableId="2116971618">
    <w:abstractNumId w:val="4"/>
  </w:num>
  <w:num w:numId="5" w16cid:durableId="1789002996">
    <w:abstractNumId w:val="7"/>
  </w:num>
  <w:num w:numId="6" w16cid:durableId="1390106977">
    <w:abstractNumId w:val="3"/>
  </w:num>
  <w:num w:numId="7" w16cid:durableId="2101950692">
    <w:abstractNumId w:val="2"/>
  </w:num>
  <w:num w:numId="8" w16cid:durableId="585841207">
    <w:abstractNumId w:val="1"/>
  </w:num>
  <w:num w:numId="9" w16cid:durableId="154089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53DC"/>
    <w:rsid w:val="0029639D"/>
    <w:rsid w:val="00326F90"/>
    <w:rsid w:val="006D5857"/>
    <w:rsid w:val="00AA1D8D"/>
    <w:rsid w:val="00B47730"/>
    <w:rsid w:val="00BE4D70"/>
    <w:rsid w:val="00C4543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0E9E8"/>
  <w14:defaultImageDpi w14:val="300"/>
  <w15:docId w15:val="{ED226649-B399-4FA8-BAC3-DE502C2D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C4543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5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mszelnokse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Szalkai Iván</cp:lastModifiedBy>
  <cp:revision>2</cp:revision>
  <dcterms:created xsi:type="dcterms:W3CDTF">2013-12-23T23:15:00Z</dcterms:created>
  <dcterms:modified xsi:type="dcterms:W3CDTF">2025-08-03T19:38:00Z</dcterms:modified>
  <cp:category/>
</cp:coreProperties>
</file>